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of Usher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inconsistent with the common order,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steep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imaginary demon or evil spirit that attacks sleeping people, a nightmare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the highest order of angels, represented as a childs head with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temporary inactivity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genuine, hypothetical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protruding, projecting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fixity of posture, loss of contact with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budensome, causing discomfort by being excessive, distressing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deep purplish-red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poisonous germs polluting the atmosphere, dangerous or deathlike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gruesome, horrible, shocking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lively, animated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exuberant physical strength or mental 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 lustrous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without distinctive, interesting, or stimulating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plainly perceived, obvious, evident, tangible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grass like plant growing in wet places</w:t>
            </w:r>
          </w:p>
        </w:tc>
      </w:tr>
    </w:tbl>
    <w:p>
      <w:pPr>
        <w:pStyle w:val="WordBankLarge"/>
      </w:pPr>
      <w:r>
        <w:t xml:space="preserve">   vitality    </w:t>
      </w:r>
      <w:r>
        <w:t xml:space="preserve">   vivacious    </w:t>
      </w:r>
      <w:r>
        <w:t xml:space="preserve">   abeyance    </w:t>
      </w:r>
      <w:r>
        <w:t xml:space="preserve">   suppositious    </w:t>
      </w:r>
      <w:r>
        <w:t xml:space="preserve">   cataleptical    </w:t>
      </w:r>
      <w:r>
        <w:t xml:space="preserve">   obtrusive    </w:t>
      </w:r>
      <w:r>
        <w:t xml:space="preserve">   miasma    </w:t>
      </w:r>
      <w:r>
        <w:t xml:space="preserve">   ebon    </w:t>
      </w:r>
      <w:r>
        <w:t xml:space="preserve">   encrimsoned    </w:t>
      </w:r>
      <w:r>
        <w:t xml:space="preserve">   insipid    </w:t>
      </w:r>
      <w:r>
        <w:t xml:space="preserve">   anomalous    </w:t>
      </w:r>
      <w:r>
        <w:t xml:space="preserve">   palpable    </w:t>
      </w:r>
      <w:r>
        <w:t xml:space="preserve">   seraph    </w:t>
      </w:r>
      <w:r>
        <w:t xml:space="preserve">   incubus    </w:t>
      </w:r>
      <w:r>
        <w:t xml:space="preserve">   oppressively    </w:t>
      </w:r>
      <w:r>
        <w:t xml:space="preserve">   sedge    </w:t>
      </w:r>
      <w:r>
        <w:t xml:space="preserve">   precipitous    </w:t>
      </w:r>
      <w:r>
        <w:t xml:space="preserve">   lurid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Usher</dc:title>
  <dcterms:created xsi:type="dcterms:W3CDTF">2021-10-11T09:16:34Z</dcterms:created>
  <dcterms:modified xsi:type="dcterms:W3CDTF">2021-10-11T09:16:34Z</dcterms:modified>
</cp:coreProperties>
</file>