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Usher/ 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unusually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associated with a word can be described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Quoth the Raven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upon a _____________ dreary.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had a partially cataleptical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or poem that can be read on a literal and symbolic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had a morbid condition of the auditory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Appears in the family and the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Sorrow for the lost.....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spread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detective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this grim, ungainly, ghastly, gaunt represents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 short stay,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Dictionary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Told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Reference to history, literature or branch of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Usher/ The Raven</dc:title>
  <dcterms:created xsi:type="dcterms:W3CDTF">2021-10-11T09:16:55Z</dcterms:created>
  <dcterms:modified xsi:type="dcterms:W3CDTF">2021-10-11T09:16:55Z</dcterms:modified>
</cp:coreProperties>
</file>