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 of horrors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Cobwebs    </w:t>
      </w:r>
      <w:r>
        <w:t xml:space="preserve">   Going home    </w:t>
      </w:r>
      <w:r>
        <w:t xml:space="preserve">   Dolls    </w:t>
      </w:r>
      <w:r>
        <w:t xml:space="preserve">   Teenagers    </w:t>
      </w:r>
      <w:r>
        <w:t xml:space="preserve">   Basement    </w:t>
      </w:r>
      <w:r>
        <w:t xml:space="preserve">   Secret    </w:t>
      </w:r>
      <w:r>
        <w:t xml:space="preserve">   Potion    </w:t>
      </w:r>
      <w:r>
        <w:t xml:space="preserve">   Wizard    </w:t>
      </w:r>
      <w:r>
        <w:t xml:space="preserve">   Doors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horrors</dc:title>
  <dcterms:created xsi:type="dcterms:W3CDTF">2021-10-11T09:16:19Z</dcterms:created>
  <dcterms:modified xsi:type="dcterms:W3CDTF">2021-10-11T09:16:19Z</dcterms:modified>
</cp:coreProperties>
</file>