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House of scorpion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Zombie; a person who has a chip in their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place where Matt takes a safe horse to, and has a picnic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Matt almost falls in love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Maria’s Dog, thst she’s obsessed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persons duplicate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made up creature who hunts you down at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Matt’s “mom”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that Matt hates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book that Matt read at the Oasis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Celia and El patron grew up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House of scorpion </dc:title>
  <dcterms:created xsi:type="dcterms:W3CDTF">2021-10-11T09:17:07Z</dcterms:created>
  <dcterms:modified xsi:type="dcterms:W3CDTF">2021-10-11T09:17:07Z</dcterms:modified>
</cp:coreProperties>
</file>