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of scorpion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Matt's "Human"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El Patron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Maria's dog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 got home just in time to see everyone celebrating El patron's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 was harvested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Treated Matt very poor while he was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clones did El patron have including Matt?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Tam 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the brainwashed slaves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Matt go after fighting Jorge?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Crossing the border, where did Matt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not get poisoned?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Fidelido?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Matt and the orphans eat when they got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Tam Lin, Tom, and a few others died from drinking poisoned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holiday was Matt NOT familiar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El Patron have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Mat a clone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Chacho afraid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scorpion crossword</dc:title>
  <dcterms:created xsi:type="dcterms:W3CDTF">2021-10-11T09:16:30Z</dcterms:created>
  <dcterms:modified xsi:type="dcterms:W3CDTF">2021-10-11T09:16:30Z</dcterms:modified>
</cp:coreProperties>
</file>