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sciencefiction    </w:t>
      </w:r>
      <w:r>
        <w:t xml:space="preserve">   appalled    </w:t>
      </w:r>
      <w:r>
        <w:t xml:space="preserve">   bustling    </w:t>
      </w:r>
      <w:r>
        <w:t xml:space="preserve">   celia    </w:t>
      </w:r>
      <w:r>
        <w:t xml:space="preserve">   clone    </w:t>
      </w:r>
      <w:r>
        <w:t xml:space="preserve">   cook    </w:t>
      </w:r>
      <w:r>
        <w:t xml:space="preserve">   cow    </w:t>
      </w:r>
      <w:r>
        <w:t xml:space="preserve">   defile    </w:t>
      </w:r>
      <w:r>
        <w:t xml:space="preserve">   druglords    </w:t>
      </w:r>
      <w:r>
        <w:t xml:space="preserve">   dystopia    </w:t>
      </w:r>
      <w:r>
        <w:t xml:space="preserve">   eejits    </w:t>
      </w:r>
      <w:r>
        <w:t xml:space="preserve">   elpatron    </w:t>
      </w:r>
      <w:r>
        <w:t xml:space="preserve">   embryo    </w:t>
      </w:r>
      <w:r>
        <w:t xml:space="preserve">   emilia    </w:t>
      </w:r>
      <w:r>
        <w:t xml:space="preserve">   flexed    </w:t>
      </w:r>
      <w:r>
        <w:t xml:space="preserve">   implant    </w:t>
      </w:r>
      <w:r>
        <w:t xml:space="preserve">   incubator    </w:t>
      </w:r>
      <w:r>
        <w:t xml:space="preserve">   indignant    </w:t>
      </w:r>
      <w:r>
        <w:t xml:space="preserve">   instrusion    </w:t>
      </w:r>
      <w:r>
        <w:t xml:space="preserve">   intact    </w:t>
      </w:r>
      <w:r>
        <w:t xml:space="preserve">   laboratory    </w:t>
      </w:r>
      <w:r>
        <w:t xml:space="preserve">   lonely    </w:t>
      </w:r>
      <w:r>
        <w:t xml:space="preserve">   maria    </w:t>
      </w:r>
      <w:r>
        <w:t xml:space="preserve">   matteo    </w:t>
      </w:r>
      <w:r>
        <w:t xml:space="preserve">   matteoalacran    </w:t>
      </w:r>
      <w:r>
        <w:t xml:space="preserve">   nancyfarmer    </w:t>
      </w:r>
      <w:r>
        <w:t xml:space="preserve">   poppies    </w:t>
      </w:r>
      <w:r>
        <w:t xml:space="preserve">   recoil    </w:t>
      </w:r>
      <w:r>
        <w:t xml:space="preserve">   sawdust    </w:t>
      </w:r>
      <w:r>
        <w:t xml:space="preserve">   scorpion    </w:t>
      </w:r>
      <w:r>
        <w:t xml:space="preserve">   tatoo    </w:t>
      </w:r>
      <w:r>
        <w:t xml:space="preserve">   trundled    </w:t>
      </w:r>
      <w:r>
        <w:t xml:space="preserve">   voluminous    </w:t>
      </w:r>
      <w:r>
        <w:t xml:space="preserve">   wince    </w:t>
      </w:r>
      <w:r>
        <w:t xml:space="preserve">   writhing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the Scorpion</dc:title>
  <dcterms:created xsi:type="dcterms:W3CDTF">2021-10-11T09:17:00Z</dcterms:created>
  <dcterms:modified xsi:type="dcterms:W3CDTF">2021-10-11T09:17:00Z</dcterms:modified>
</cp:coreProperties>
</file>