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Jorge accuses who of stealing from the Keepers?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being beaten Matt is taken to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factory they work at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 talks back and accuses Jorge of turning the kids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Matt's made up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Matt's new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Matt is trying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Opium is referred to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 and Chacho find this while investigating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boy that works in the factory train to become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</dc:title>
  <dcterms:created xsi:type="dcterms:W3CDTF">2021-10-11T09:17:03Z</dcterms:created>
  <dcterms:modified xsi:type="dcterms:W3CDTF">2021-10-11T09:17:03Z</dcterms:modified>
</cp:coreProperties>
</file>