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Poppy fields    </w:t>
      </w:r>
      <w:r>
        <w:t xml:space="preserve">   Alacran    </w:t>
      </w:r>
      <w:r>
        <w:t xml:space="preserve">   Tom    </w:t>
      </w:r>
      <w:r>
        <w:t xml:space="preserve">   Emilia    </w:t>
      </w:r>
      <w:r>
        <w:t xml:space="preserve">   Steven    </w:t>
      </w:r>
      <w:r>
        <w:t xml:space="preserve">   Fani    </w:t>
      </w:r>
      <w:r>
        <w:t xml:space="preserve">   Benito    </w:t>
      </w:r>
      <w:r>
        <w:t xml:space="preserve">   Felicia    </w:t>
      </w:r>
      <w:r>
        <w:t xml:space="preserve">   Secret passageway    </w:t>
      </w:r>
      <w:r>
        <w:t xml:space="preserve">   Incubator    </w:t>
      </w:r>
      <w:r>
        <w:t xml:space="preserve">   Maria    </w:t>
      </w:r>
      <w:r>
        <w:t xml:space="preserve">   El patron    </w:t>
      </w:r>
      <w:r>
        <w:t xml:space="preserve">   Celia    </w:t>
      </w:r>
      <w:r>
        <w:t xml:space="preserve">   Matt    </w:t>
      </w:r>
      <w:r>
        <w:t xml:space="preserve">   Scorpion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2021-10-11T09:17:05Z</dcterms:created>
  <dcterms:modified xsi:type="dcterms:W3CDTF">2021-10-11T09:17:05Z</dcterms:modified>
</cp:coreProperties>
</file>