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the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cowered    </w:t>
      </w:r>
      <w:r>
        <w:t xml:space="preserve">   disconsolately    </w:t>
      </w:r>
      <w:r>
        <w:t xml:space="preserve">   tetanus    </w:t>
      </w:r>
      <w:r>
        <w:t xml:space="preserve">   rivulets    </w:t>
      </w:r>
      <w:r>
        <w:t xml:space="preserve">   shards    </w:t>
      </w:r>
      <w:r>
        <w:t xml:space="preserve">   consternation    </w:t>
      </w:r>
      <w:r>
        <w:t xml:space="preserve">   pillaging    </w:t>
      </w:r>
      <w:r>
        <w:t xml:space="preserve">   malevolence    </w:t>
      </w:r>
      <w:r>
        <w:t xml:space="preserve">   abomination    </w:t>
      </w:r>
      <w:r>
        <w:t xml:space="preserve">   paranoid    </w:t>
      </w:r>
      <w:r>
        <w:t xml:space="preserve">   mewling    </w:t>
      </w:r>
      <w:r>
        <w:t xml:space="preserve">   jovial    </w:t>
      </w:r>
      <w:r>
        <w:t xml:space="preserve">   ensconced    </w:t>
      </w:r>
      <w:r>
        <w:t xml:space="preserve">   oblivion    </w:t>
      </w:r>
      <w:r>
        <w:t xml:space="preserve">   enraptured    </w:t>
      </w:r>
      <w:r>
        <w:t xml:space="preserve">   furtively    </w:t>
      </w:r>
      <w:r>
        <w:t xml:space="preserve">   fervor    </w:t>
      </w:r>
      <w:r>
        <w:t xml:space="preserve">   ecstatic    </w:t>
      </w:r>
      <w:r>
        <w:t xml:space="preserve">   guileless    </w:t>
      </w:r>
      <w:r>
        <w:t xml:space="preserve">   impassively    </w:t>
      </w:r>
      <w:r>
        <w:t xml:space="preserve">   burly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the Scorpion</dc:title>
  <dcterms:created xsi:type="dcterms:W3CDTF">2021-10-11T09:17:22Z</dcterms:created>
  <dcterms:modified xsi:type="dcterms:W3CDTF">2021-10-11T09:17:22Z</dcterms:modified>
</cp:coreProperties>
</file>