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the Scorpion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Alacran's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Patron's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Maria's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Patron's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Matt's mentor and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Matt's bully and a friend of Marias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created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Matt feel when he is alone and imprisoned?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thing they saw on the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kills Maria's dog?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Matt's best protector and mother in many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Patron's great-grandson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and 140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helps Matt when he first discovers him in the shed by the poppy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secret place Tam Lin shows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die in the fields because they weren't told to stop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Matt imprisoned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American Southwest Arizona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Patron's 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Senator Mendoza's daughter and a girl Matt has a huge crush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 Puzzle</dc:title>
  <dcterms:created xsi:type="dcterms:W3CDTF">2021-10-11T09:16:01Z</dcterms:created>
  <dcterms:modified xsi:type="dcterms:W3CDTF">2021-10-11T09:16:01Z</dcterms:modified>
</cp:coreProperties>
</file>