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House of the Scorpion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Christian community under monastic vows, especially one of nuns.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aggressive man or boy.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professional soldier hired to serve in a foreign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utter a high-pitched sound, especially in pain or excitement.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suffer something difficult patiently.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large, protruding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rope or wire on which washed clothes are hung to dry.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if struck dumb with astonishment and surprise.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example of hurried, careless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Widely and openly.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of the Scorpion Vocab </dc:title>
  <dcterms:created xsi:type="dcterms:W3CDTF">2021-10-11T09:17:09Z</dcterms:created>
  <dcterms:modified xsi:type="dcterms:W3CDTF">2021-10-11T09:17:09Z</dcterms:modified>
</cp:coreProperties>
</file>