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fertile spot found in deserts where water is found - page 254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slave in the Alacran estate programmed to obey and do simple tasks - page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unborn or unhatched organism - page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 or move on the ground with your face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spoil or degrade - page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in volume and occupying a lot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the trait of being independent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a large institution used to take care of people with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specter of figment of the imagination - page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highest order of a social class with lots of wealth and hereditary titles/ranks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emptiness or isolation - page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forcibly putting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less severe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decoration made of feathers worn by people for display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2021-10-11T09:16:44Z</dcterms:created>
  <dcterms:modified xsi:type="dcterms:W3CDTF">2021-10-11T09:16:44Z</dcterms:modified>
</cp:coreProperties>
</file>