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the Scorpion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land of Opium    </w:t>
      </w:r>
      <w:r>
        <w:t xml:space="preserve">   Donald Daft    </w:t>
      </w:r>
      <w:r>
        <w:t xml:space="preserve">   Tom    </w:t>
      </w:r>
      <w:r>
        <w:t xml:space="preserve">   Furball    </w:t>
      </w:r>
      <w:r>
        <w:t xml:space="preserve">   Eejits    </w:t>
      </w:r>
      <w:r>
        <w:t xml:space="preserve">   United States of America    </w:t>
      </w:r>
      <w:r>
        <w:t xml:space="preserve">   San luis    </w:t>
      </w:r>
      <w:r>
        <w:t xml:space="preserve">   Plankton    </w:t>
      </w:r>
      <w:r>
        <w:t xml:space="preserve">   Maria    </w:t>
      </w:r>
      <w:r>
        <w:t xml:space="preserve">   Opium    </w:t>
      </w:r>
      <w:r>
        <w:t xml:space="preserve">   Aztlan    </w:t>
      </w:r>
      <w:r>
        <w:t xml:space="preserve">   Matt    </w:t>
      </w:r>
      <w:r>
        <w:t xml:space="preserve">   Tam lin    </w:t>
      </w:r>
      <w:r>
        <w:t xml:space="preserve">   Celia    </w:t>
      </w:r>
      <w:r>
        <w:t xml:space="preserve">   El Patron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 word search</dc:title>
  <dcterms:created xsi:type="dcterms:W3CDTF">2021-10-11T09:16:46Z</dcterms:created>
  <dcterms:modified xsi:type="dcterms:W3CDTF">2021-10-11T09:16:46Z</dcterms:modified>
</cp:coreProperties>
</file>