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House of the scorpion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FarmPatrol    </w:t>
      </w:r>
      <w:r>
        <w:t xml:space="preserve">   jorge    </w:t>
      </w:r>
      <w:r>
        <w:t xml:space="preserve">   chacho    </w:t>
      </w:r>
      <w:r>
        <w:t xml:space="preserve">   eejit pins    </w:t>
      </w:r>
      <w:r>
        <w:t xml:space="preserve">   matt    </w:t>
      </w:r>
      <w:r>
        <w:t xml:space="preserve">   felicia    </w:t>
      </w:r>
      <w:r>
        <w:t xml:space="preserve">   furbal    </w:t>
      </w:r>
      <w:r>
        <w:t xml:space="preserve">   tam lin    </w:t>
      </w:r>
      <w:r>
        <w:t xml:space="preserve">   el patron    </w:t>
      </w:r>
      <w:r>
        <w:t xml:space="preserve">   rosa    </w:t>
      </w:r>
      <w:r>
        <w:t xml:space="preserve">   maria    </w:t>
      </w:r>
      <w:r>
        <w:t xml:space="preserve">   tom    </w:t>
      </w:r>
      <w:r>
        <w:t xml:space="preserve">   senor macgregor    </w:t>
      </w:r>
      <w:r>
        <w:t xml:space="preserve">   celia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the scorpion</dc:title>
  <dcterms:created xsi:type="dcterms:W3CDTF">2021-10-11T09:16:37Z</dcterms:created>
  <dcterms:modified xsi:type="dcterms:W3CDTF">2021-10-11T09:16:37Z</dcterms:modified>
</cp:coreProperties>
</file>