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often; rarely.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Excessively saturated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great confusion or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Squat or crouch down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Uncontrollable laughing or crying.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Highly poisonous metallic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Excrement or diarrhea.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extremely poisonous salt or hydroponic acid.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crowd) Fill or be present in a place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Tremble or shake with a slight rapid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Resembling or likened to a mule in being stubborn.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courage or determination.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 puzzled or confused; perplexed.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desire to inflict injury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uniformed male servant; a servile follower.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 burst of laughter.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savagely violent person or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unclean; impure.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tempered and sulky; gloomy.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an excessive willingness to serve.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scorpion</dc:title>
  <dcterms:created xsi:type="dcterms:W3CDTF">2021-10-11T09:16:51Z</dcterms:created>
  <dcterms:modified xsi:type="dcterms:W3CDTF">2021-10-11T09:16:51Z</dcterms:modified>
</cp:coreProperties>
</file>