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House of the scorpion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Ample size of fullness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brittle steel grey metalloid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shake with a rapid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throwing something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Bad temper and sulky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Excessive pride in someone's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Severe mental or physical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offspring in the process of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manner characterized or ill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 tentative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confused mixture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courage or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great disturbance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anger around by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wildly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laugh in a loud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persistently avoid, ignore or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lie objectively on the ground with face downward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servant, especially a liveried footman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the scorpion </dc:title>
  <dcterms:created xsi:type="dcterms:W3CDTF">2021-10-11T09:16:53Z</dcterms:created>
  <dcterms:modified xsi:type="dcterms:W3CDTF">2021-10-11T09:16:53Z</dcterms:modified>
</cp:coreProperties>
</file>