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Trudged    </w:t>
      </w:r>
      <w:r>
        <w:t xml:space="preserve">   Twangy    </w:t>
      </w:r>
      <w:r>
        <w:t xml:space="preserve">   Naphtha    </w:t>
      </w:r>
      <w:r>
        <w:t xml:space="preserve">   Inherit    </w:t>
      </w:r>
      <w:r>
        <w:t xml:space="preserve">   Anchor    </w:t>
      </w:r>
      <w:r>
        <w:t xml:space="preserve">   Porcelain    </w:t>
      </w:r>
      <w:r>
        <w:t xml:space="preserve">   Ferocious    </w:t>
      </w:r>
      <w:r>
        <w:t xml:space="preserve">   Currency    </w:t>
      </w:r>
      <w:r>
        <w:t xml:space="preserve">   Intern    </w:t>
      </w:r>
      <w:r>
        <w:t xml:space="preserve">   Pillar    </w:t>
      </w:r>
      <w:r>
        <w:t xml:space="preserve">   Anemic    </w:t>
      </w:r>
      <w:r>
        <w:t xml:space="preserve">   Spartan    </w:t>
      </w:r>
      <w:r>
        <w:t xml:space="preserve">   Canteen    </w:t>
      </w:r>
      <w:r>
        <w:t xml:space="preserve">   Descend    </w:t>
      </w:r>
      <w:r>
        <w:t xml:space="preserve">   Linoleum    </w:t>
      </w:r>
      <w:r>
        <w:t xml:space="preserve">   Chandelier    </w:t>
      </w:r>
      <w:r>
        <w:t xml:space="preserve">   Tamales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</dc:title>
  <dcterms:created xsi:type="dcterms:W3CDTF">2021-10-11T09:16:50Z</dcterms:created>
  <dcterms:modified xsi:type="dcterms:W3CDTF">2021-10-11T09:16:50Z</dcterms:modified>
</cp:coreProperties>
</file>