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anchor    </w:t>
      </w:r>
      <w:r>
        <w:t xml:space="preserve">   balloon    </w:t>
      </w:r>
      <w:r>
        <w:t xml:space="preserve">   broom    </w:t>
      </w:r>
      <w:r>
        <w:t xml:space="preserve">   Carlos    </w:t>
      </w:r>
      <w:r>
        <w:t xml:space="preserve">   Kiki    </w:t>
      </w:r>
      <w:r>
        <w:t xml:space="preserve">   landlord    </w:t>
      </w:r>
      <w:r>
        <w:t xml:space="preserve">   Loomis    </w:t>
      </w:r>
      <w:r>
        <w:t xml:space="preserve">   mama    </w:t>
      </w:r>
      <w:r>
        <w:t xml:space="preserve">   Mango    </w:t>
      </w:r>
      <w:r>
        <w:t xml:space="preserve">   Nenny    </w:t>
      </w:r>
      <w:r>
        <w:t xml:space="preserve">   papa    </w:t>
      </w:r>
      <w:r>
        <w:t xml:space="preserve">   pincurls    </w:t>
      </w:r>
      <w:r>
        <w:t xml:space="preserve">   rosettes    </w:t>
      </w:r>
      <w:r>
        <w:t xml:space="preserve">   separate    </w:t>
      </w:r>
      <w:r>
        <w:t xml:space="preserve">   slippery    </w:t>
      </w:r>
      <w:r>
        <w:t xml:space="preserve">   stairs    </w:t>
      </w:r>
      <w:r>
        <w:t xml:space="preserve">   swollen    </w:t>
      </w:r>
      <w:r>
        <w:t xml:space="preserve">   temporary    </w:t>
      </w:r>
      <w:r>
        <w:t xml:space="preserve">   universe    </w:t>
      </w:r>
      <w:r>
        <w:t xml:space="preserve">   washroom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Mango Street</dc:title>
  <dcterms:created xsi:type="dcterms:W3CDTF">2021-10-11T09:16:07Z</dcterms:created>
  <dcterms:modified xsi:type="dcterms:W3CDTF">2021-10-11T09:16:07Z</dcterms:modified>
</cp:coreProperties>
</file>