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young college student sees late at night that her father refuses to acknowledge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 that keeps protagonist from telling boy her feelings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Metaphor for residents' resilience under difficult circumstances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of origin of wife and mother who moves to Mango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of English sounds like which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at which protagonist's friend is allowed to marry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setting of The House on Mango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status of young man who dies alone in a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color of old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protagonist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flower-patterned floor is made out of which material?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Protagonist's special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adjective describing unkempt store visited by protagonist and her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2021-10-11T09:16:09Z</dcterms:created>
  <dcterms:modified xsi:type="dcterms:W3CDTF">2021-10-11T09:16:09Z</dcterms:modified>
</cp:coreProperties>
</file>