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 on Mango Street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floor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contrasting part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Climb awkwardly as if by rushing hastily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without being stable as if threatining to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Makeup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volatile flammable liquid made of hydrocarbons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Improperly forward or bold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Extend out over or beyond the main body or line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Fold or collapse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Expand abnormally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vigor 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reminder for some action or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Unsparing and uncompromising in discipline or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downward and lower but not necessarily all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a lofty proud gait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circular projection sticking out rom the crown or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in strength ,firmness or resilience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room with food sold to personnel at an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with a bar licensed to sell alcoholic 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Elastic stockings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 </dc:title>
  <dcterms:created xsi:type="dcterms:W3CDTF">2021-10-11T09:16:14Z</dcterms:created>
  <dcterms:modified xsi:type="dcterms:W3CDTF">2021-10-11T09:16:14Z</dcterms:modified>
</cp:coreProperties>
</file>