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Esperanza say her mother's hair smells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doesn't turn the lights on his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fruit does a boy compare Marin's eyes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Esperanza and her great-grandmother were born in the Chinese year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Louie's cousin from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Nenny's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Esperanza's little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character whose father built a crooked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 Louie's cousin steals is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nickname of the character who fell out of a tree and broke both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not like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dollar cost of the bike the girls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trees are planted in front of Esperanza's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goes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poor grammar?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Part 1</dc:title>
  <dcterms:created xsi:type="dcterms:W3CDTF">2021-10-11T09:16:43Z</dcterms:created>
  <dcterms:modified xsi:type="dcterms:W3CDTF">2021-10-11T09:16:43Z</dcterms:modified>
</cp:coreProperties>
</file>