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on Mango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dream tigers    </w:t>
      </w:r>
      <w:r>
        <w:t xml:space="preserve">   canek    </w:t>
      </w:r>
      <w:r>
        <w:t xml:space="preserve">   iowa    </w:t>
      </w:r>
      <w:r>
        <w:t xml:space="preserve">   descent    </w:t>
      </w:r>
      <w:r>
        <w:t xml:space="preserve">   cartucho    </w:t>
      </w:r>
      <w:r>
        <w:t xml:space="preserve">   mango street    </w:t>
      </w:r>
      <w:r>
        <w:t xml:space="preserve">   esperanza    </w:t>
      </w:r>
      <w:r>
        <w:t xml:space="preserve">   marin    </w:t>
      </w:r>
      <w:r>
        <w:t xml:space="preserve">   mamacita    </w:t>
      </w:r>
      <w:r>
        <w:t xml:space="preserve">   sally    </w:t>
      </w:r>
      <w:r>
        <w:t xml:space="preserve">   suede    </w:t>
      </w:r>
      <w:r>
        <w:t xml:space="preserve">   satin    </w:t>
      </w:r>
      <w:r>
        <w:t xml:space="preserve">   caray    </w:t>
      </w:r>
      <w:r>
        <w:t xml:space="preserve">   cuando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on Mango Street</dc:title>
  <dcterms:created xsi:type="dcterms:W3CDTF">2021-10-11T09:16:30Z</dcterms:created>
  <dcterms:modified xsi:type="dcterms:W3CDTF">2021-10-11T09:16:30Z</dcterms:modified>
</cp:coreProperties>
</file>