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Vignette    </w:t>
      </w:r>
      <w:r>
        <w:t xml:space="preserve">   Symbolism    </w:t>
      </w:r>
      <w:r>
        <w:t xml:space="preserve">   Symbol    </w:t>
      </w:r>
      <w:r>
        <w:t xml:space="preserve">   Rapunzel    </w:t>
      </w:r>
      <w:r>
        <w:t xml:space="preserve">   Rafaela    </w:t>
      </w:r>
      <w:r>
        <w:t xml:space="preserve">   Alicia    </w:t>
      </w:r>
      <w:r>
        <w:t xml:space="preserve">   Sally    </w:t>
      </w:r>
      <w:r>
        <w:t xml:space="preserve">   Minerva    </w:t>
      </w:r>
      <w:r>
        <w:t xml:space="preserve">   Mama    </w:t>
      </w:r>
      <w:r>
        <w:t xml:space="preserve">   Kiki    </w:t>
      </w:r>
      <w:r>
        <w:t xml:space="preserve">   Carlos    </w:t>
      </w:r>
      <w:r>
        <w:t xml:space="preserve">   Nenny    </w:t>
      </w:r>
      <w:r>
        <w:t xml:space="preserve">   Esperanza    </w:t>
      </w:r>
      <w:r>
        <w:t xml:space="preserve">   Traditional Role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Streett</dc:title>
  <dcterms:created xsi:type="dcterms:W3CDTF">2021-10-11T09:16:21Z</dcterms:created>
  <dcterms:modified xsi:type="dcterms:W3CDTF">2021-10-11T09:16:21Z</dcterms:modified>
</cp:coreProperties>
</file>