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Rossettes    </w:t>
      </w:r>
      <w:r>
        <w:t xml:space="preserve">   Kiki    </w:t>
      </w:r>
      <w:r>
        <w:t xml:space="preserve">   Carlos    </w:t>
      </w:r>
      <w:r>
        <w:t xml:space="preserve">   Nenny    </w:t>
      </w:r>
      <w:r>
        <w:t xml:space="preserve">   Hope    </w:t>
      </w:r>
      <w:r>
        <w:t xml:space="preserve">   Esperanza    </w:t>
      </w:r>
      <w:r>
        <w:t xml:space="preserve">   Chandelier    </w:t>
      </w:r>
      <w:r>
        <w:t xml:space="preserve">   Girls    </w:t>
      </w:r>
      <w:r>
        <w:t xml:space="preserve">   boys    </w:t>
      </w:r>
      <w:r>
        <w:t xml:space="preserve">   Hairs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2021-10-11T09:16:55Z</dcterms:created>
  <dcterms:modified xsi:type="dcterms:W3CDTF">2021-10-11T09:16:55Z</dcterms:modified>
</cp:coreProperties>
</file>