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on the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HISTORIC    </w:t>
      </w:r>
      <w:r>
        <w:t xml:space="preserve">   DOLL HOUSE    </w:t>
      </w:r>
      <w:r>
        <w:t xml:space="preserve">   TITANIC    </w:t>
      </w:r>
      <w:r>
        <w:t xml:space="preserve">   WISCONSIN    </w:t>
      </w:r>
      <w:r>
        <w:t xml:space="preserve">   SPRING GREEN    </w:t>
      </w:r>
      <w:r>
        <w:t xml:space="preserve">   DOLL CAROUSEL    </w:t>
      </w:r>
      <w:r>
        <w:t xml:space="preserve">   BOATS    </w:t>
      </w:r>
      <w:r>
        <w:t xml:space="preserve">   SHIPS    </w:t>
      </w:r>
      <w:r>
        <w:t xml:space="preserve">   HOUSE ON THE ROCK    </w:t>
      </w:r>
      <w:r>
        <w:t xml:space="preserve">   INFINITY ROOM    </w:t>
      </w:r>
      <w:r>
        <w:t xml:space="preserve">   LABOR DAY    </w:t>
      </w:r>
      <w:r>
        <w:t xml:space="preserve">   ALEX J.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the Rock</dc:title>
  <dcterms:created xsi:type="dcterms:W3CDTF">2021-10-11T09:15:48Z</dcterms:created>
  <dcterms:modified xsi:type="dcterms:W3CDTF">2021-10-11T09:15:48Z</dcterms:modified>
</cp:coreProperties>
</file>