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cuarto que yo tengo la sofa y la mesita y el television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cuarto para dormiendo en mi cama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cuarto tiene la computadora y la silla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piso de encima de el sótano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Dondé esta mi carro durante la noche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cuarto tiene lavadora y secadora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cubré las ventanas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dar luz a el cuarto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cuarto para preparar comida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cuarto de tiene la ducha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parts</dc:title>
  <dcterms:created xsi:type="dcterms:W3CDTF">2021-10-11T09:16:41Z</dcterms:created>
  <dcterms:modified xsi:type="dcterms:W3CDTF">2021-10-11T09:16:41Z</dcterms:modified>
</cp:coreProperties>
</file>