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vocabulary</w:t>
      </w:r>
    </w:p>
    <w:p>
      <w:pPr>
        <w:pStyle w:val="Questions"/>
      </w:pPr>
      <w:r>
        <w:t xml:space="preserve">1. CADPBRUO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REOMBOD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NIKEHTC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ARRDWE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EUOLGN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ASRITS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RWOHSE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TTICA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PLETA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AFOS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FORO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ASW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vocabulary</dc:title>
  <dcterms:created xsi:type="dcterms:W3CDTF">2021-10-11T09:17:10Z</dcterms:created>
  <dcterms:modified xsi:type="dcterms:W3CDTF">2021-10-11T09:17:10Z</dcterms:modified>
</cp:coreProperties>
</file>