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with the Clock in Its Walls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Excursion    </w:t>
      </w:r>
      <w:r>
        <w:t xml:space="preserve">   Inexplicable    </w:t>
      </w:r>
      <w:r>
        <w:t xml:space="preserve">   Battlement    </w:t>
      </w:r>
      <w:r>
        <w:t xml:space="preserve">   Fusillade    </w:t>
      </w:r>
      <w:r>
        <w:t xml:space="preserve">   Incessant    </w:t>
      </w:r>
      <w:r>
        <w:t xml:space="preserve">   Incantations    </w:t>
      </w:r>
      <w:r>
        <w:t xml:space="preserve">   Melodious    </w:t>
      </w:r>
      <w:r>
        <w:t xml:space="preserve">   Profusely    </w:t>
      </w:r>
      <w:r>
        <w:t xml:space="preserve">   Sage    </w:t>
      </w:r>
      <w:r>
        <w:t xml:space="preserve">   Repetoire    </w:t>
      </w:r>
      <w:r>
        <w:t xml:space="preserve">   Divvy    </w:t>
      </w:r>
      <w:r>
        <w:t xml:space="preserve">   Exploits    </w:t>
      </w:r>
      <w:r>
        <w:t xml:space="preserve">   Pentacle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with the Clock in Its Walls</dc:title>
  <dcterms:created xsi:type="dcterms:W3CDTF">2021-10-11T09:17:29Z</dcterms:created>
  <dcterms:modified xsi:type="dcterms:W3CDTF">2021-10-11T09:17:29Z</dcterms:modified>
</cp:coreProperties>
</file>