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Chemicals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non-food chemical that is commonly used around the house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ask a ____________ for help when handling chemicals.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_________ chemicals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 is a substance that is capable of causing death when eaten or absorbed through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chemical is used to make clothes white, but can cause damage to your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Chemicals are just as harmful to the ______________ as they are your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is an all purpose cleaner that can damage your skin and respiratory 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answer is an example of a fire accelerant.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 is used to dissolve roadkill.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 symbol means to keep the chemical away from fire.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Chemicals</dc:title>
  <dcterms:created xsi:type="dcterms:W3CDTF">2021-10-11T09:16:11Z</dcterms:created>
  <dcterms:modified xsi:type="dcterms:W3CDTF">2021-10-11T09:16:11Z</dcterms:modified>
</cp:coreProperties>
</file>