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bathroom spray    </w:t>
      </w:r>
      <w:r>
        <w:t xml:space="preserve">   broom    </w:t>
      </w:r>
      <w:r>
        <w:t xml:space="preserve">   brush    </w:t>
      </w:r>
      <w:r>
        <w:t xml:space="preserve">   bucket    </w:t>
      </w:r>
      <w:r>
        <w:t xml:space="preserve">   dishcloth    </w:t>
      </w:r>
      <w:r>
        <w:t xml:space="preserve">   dishes    </w:t>
      </w:r>
      <w:r>
        <w:t xml:space="preserve">   duster    </w:t>
      </w:r>
      <w:r>
        <w:t xml:space="preserve">   dustpan    </w:t>
      </w:r>
      <w:r>
        <w:t xml:space="preserve">   hoover    </w:t>
      </w:r>
      <w:r>
        <w:t xml:space="preserve">   iron    </w:t>
      </w:r>
      <w:r>
        <w:t xml:space="preserve">   ironing board    </w:t>
      </w:r>
      <w:r>
        <w:t xml:space="preserve">   kitchen spray    </w:t>
      </w:r>
      <w:r>
        <w:t xml:space="preserve">   mop    </w:t>
      </w:r>
      <w:r>
        <w:t xml:space="preserve">   tea towel    </w:t>
      </w:r>
      <w:r>
        <w:t xml:space="preserve">   vacuum cleaner    </w:t>
      </w:r>
      <w:r>
        <w:t xml:space="preserve">   wheelie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Chores</dc:title>
  <dcterms:created xsi:type="dcterms:W3CDTF">2021-10-11T09:17:12Z</dcterms:created>
  <dcterms:modified xsi:type="dcterms:W3CDTF">2021-10-11T09:17:12Z</dcterms:modified>
</cp:coreProperties>
</file>