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Household Chores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eat everything you throw away what am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disinfectant cleaner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a seat,lid and bowl what am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has a handle and you clean rugs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live in the sink and clean your dishes what am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go into a tub filled with water and detergent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often should you wash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clean me out once a week i keep your food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often do you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remove these from your bed once a week to wash what are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sweep the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remove me with a cloth or i will make you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dip in a bucket of water and move it around the floor</w:t>
            </w:r>
          </w:p>
        </w:tc>
      </w:tr>
    </w:tbl>
    <w:p>
      <w:pPr>
        <w:pStyle w:val="WordBankMedium"/>
      </w:pPr>
      <w:r>
        <w:t xml:space="preserve">   daily    </w:t>
      </w:r>
      <w:r>
        <w:t xml:space="preserve">   daily    </w:t>
      </w:r>
      <w:r>
        <w:t xml:space="preserve">   broom    </w:t>
      </w:r>
      <w:r>
        <w:t xml:space="preserve">   clorox    </w:t>
      </w:r>
      <w:r>
        <w:t xml:space="preserve">   vacuum     </w:t>
      </w:r>
      <w:r>
        <w:t xml:space="preserve">   mop    </w:t>
      </w:r>
      <w:r>
        <w:t xml:space="preserve">   sheets    </w:t>
      </w:r>
      <w:r>
        <w:t xml:space="preserve">   toilet    </w:t>
      </w:r>
      <w:r>
        <w:t xml:space="preserve">   clothes    </w:t>
      </w:r>
      <w:r>
        <w:t xml:space="preserve">   sponge    </w:t>
      </w:r>
      <w:r>
        <w:t xml:space="preserve">   garbage    </w:t>
      </w:r>
      <w:r>
        <w:t xml:space="preserve">   dust    </w:t>
      </w:r>
      <w:r>
        <w:t xml:space="preserve">   refrigerator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Chores</dc:title>
  <dcterms:created xsi:type="dcterms:W3CDTF">2021-10-11T09:17:19Z</dcterms:created>
  <dcterms:modified xsi:type="dcterms:W3CDTF">2021-10-11T09:17:19Z</dcterms:modified>
</cp:coreProperties>
</file>