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Household Devices and Appliances Word List</w:t>
      </w:r>
    </w:p>
    <w:p>
      <w:pPr>
        <w:pStyle w:val="Questions"/>
      </w:pPr>
      <w:r>
        <w:t xml:space="preserve">1. AIR DNNROOEICTI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LAAMR LCOCK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SEWGIANRN HMCAIEN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RACEEUBB LLGIR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DNEBLRE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OBLRYRDEW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GBUARRL MARLA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AUCLTCLARO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CAEAMR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ANC ERNOEP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CGINIEL AFN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LELC HNPOE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COCLK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CEFEFO RRGIDEN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COEEFF MAKRE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PCROTEMU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NOTVNICCOE VONE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RCIEPO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URGICNL IONR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HSEWSHIRDA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LORDBOLE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CRTECLEI ATBKLNE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LRLDI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ANF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ERCECTIL ROZAR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26. ECIETRCL TORUOBHSHT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27. RSSSPEEO AKEMR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FAX CIENAMH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RFEI RAALM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RIEF GSUIETNREXHI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31. ICELEAFRP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HTSGFLLIHA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SAECLTRNEF VT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34. OOFD EPRCSORSO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35. EFERRZE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EANRCFU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AGEAGR DORO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38. GEBAGAR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LGLIR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40. RHAI PILPCESR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41. HEPEONASDH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42. RETEHA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43. OHOD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44. OHT ATLPE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45. RIDFMEIUHI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46. ICE MCREA EKMRA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47. ONRI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48. JECUI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49. MLAP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50. TRENNAL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51. TLAOPP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52. NALW EWMOR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53. FLEA OWLBER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54. HILGT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55. MEAOVRCWI VONE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56. EMXIR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57. TMOSEAUPR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58. NVEO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59. USPEERRS OCEOKR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60. INPERRT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61. DARIO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62. NAGRE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63. RRCDOE PREAYL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64. IRORAETRREFG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65. AELSC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66. CANENSR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67. GENSWI IAMCEHN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68. KMEOS EEDTCRTO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69. TSAPREL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70. TSOREE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71. TOSVE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72. PEELTENHO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73. NIILEEOVST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74. TMREI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75. AOETTSR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76. COHRT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77. RRTMEMI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78. CVUUAM EANRCLE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79. DOEVI CAREAM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80. VODIE GMAE IEHACNM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81. AGIWHSN INACMHE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82. WATHC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83. EWTAR ETHERA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Devices and Appliances Word List</dc:title>
  <dcterms:created xsi:type="dcterms:W3CDTF">2021-10-11T09:16:16Z</dcterms:created>
  <dcterms:modified xsi:type="dcterms:W3CDTF">2021-10-11T09:16:16Z</dcterms:modified>
</cp:coreProperties>
</file>