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Furniture</w:t>
      </w:r>
    </w:p>
    <w:p>
      <w:pPr>
        <w:pStyle w:val="Questions"/>
      </w:pPr>
      <w:r>
        <w:t xml:space="preserve">1. BILDN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CCHOU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MRIORR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AICRH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THSCE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RIFE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OWRAEDBR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CBNITEA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LREIRCEN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ETESET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EBD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CKCLO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ALMP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SFOLOTOOT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GBABNAE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IRTANUC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LEOTIVENIS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FTUON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DROCUBAP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ANPGIITN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OTOMTNA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AELTB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Furniture</dc:title>
  <dcterms:created xsi:type="dcterms:W3CDTF">2021-10-11T09:16:46Z</dcterms:created>
  <dcterms:modified xsi:type="dcterms:W3CDTF">2021-10-11T09:16:46Z</dcterms:modified>
</cp:coreProperties>
</file>