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Household Goods -Pre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knife    </w:t>
      </w:r>
      <w:r>
        <w:t xml:space="preserve">   vacuum    </w:t>
      </w:r>
      <w:r>
        <w:t xml:space="preserve">   saucepan    </w:t>
      </w:r>
      <w:r>
        <w:t xml:space="preserve">   fork    </w:t>
      </w:r>
      <w:r>
        <w:t xml:space="preserve">   pillow    </w:t>
      </w:r>
      <w:r>
        <w:t xml:space="preserve">   kettle    </w:t>
      </w:r>
      <w:r>
        <w:t xml:space="preserve">   towel    </w:t>
      </w:r>
      <w:r>
        <w:t xml:space="preserve">   oven    </w:t>
      </w:r>
      <w:r>
        <w:t xml:space="preserve">   dishwasher    </w:t>
      </w:r>
      <w:r>
        <w:t xml:space="preserve">   bed    </w:t>
      </w:r>
      <w:r>
        <w:t xml:space="preserve">   sofa    </w:t>
      </w:r>
      <w:r>
        <w:t xml:space="preserve">   fridge    </w:t>
      </w:r>
      <w:r>
        <w:t xml:space="preserve">   chair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Goods -Pre</dc:title>
  <dcterms:created xsi:type="dcterms:W3CDTF">2021-10-11T09:16:54Z</dcterms:created>
  <dcterms:modified xsi:type="dcterms:W3CDTF">2021-10-11T09:16:54Z</dcterms:modified>
</cp:coreProperties>
</file>