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Hot Air Balloon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Montgolfier Balloon    </w:t>
      </w:r>
      <w:r>
        <w:t xml:space="preserve">   Hybrid Balloon    </w:t>
      </w:r>
      <w:r>
        <w:t xml:space="preserve">   Altitude    </w:t>
      </w:r>
      <w:r>
        <w:t xml:space="preserve">   Lift    </w:t>
      </w:r>
      <w:r>
        <w:t xml:space="preserve">   Envelope    </w:t>
      </w:r>
      <w:r>
        <w:t xml:space="preserve">   Parachute Valve    </w:t>
      </w:r>
      <w:r>
        <w:t xml:space="preserve">   Hot Air    </w:t>
      </w:r>
      <w:r>
        <w:t xml:space="preserve">   Skirt    </w:t>
      </w:r>
      <w:r>
        <w:t xml:space="preserve">   Panels    </w:t>
      </w:r>
      <w:r>
        <w:t xml:space="preserve">   Basket    </w:t>
      </w:r>
      <w:r>
        <w:t xml:space="preserve">   Burner    </w:t>
      </w:r>
      <w:r>
        <w:t xml:space="preserve">   Hot Air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Hot Air Balloon Word Search</dc:title>
  <dcterms:created xsi:type="dcterms:W3CDTF">2021-10-11T09:16:31Z</dcterms:created>
  <dcterms:modified xsi:type="dcterms:W3CDTF">2021-10-11T09:16:31Z</dcterms:modified>
</cp:coreProperties>
</file>