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Household Items</w:t>
      </w:r>
    </w:p>
    <w:p>
      <w:pPr>
        <w:pStyle w:val="Questions"/>
      </w:pPr>
      <w:r>
        <w:t xml:space="preserve">1. OOMRB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UDTS APN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NIKHETC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IGNVLI OMRO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SBATMNEE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EOMBORD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TIATC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HSAGINW CMIAHEN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KSIN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ORTFIEARRREG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MEORVIWAC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OENV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PIOLLW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OETLW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TANKEBL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OEFEFC TLABE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IDHS HESRAW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WSANGHI CANEIHM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VUCAMU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CNARUIST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DEFBOAS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TLITEO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HBAT UTB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PDEE FRERZEE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ASHW CTHLO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Items</dc:title>
  <dcterms:created xsi:type="dcterms:W3CDTF">2021-10-11T09:16:48Z</dcterms:created>
  <dcterms:modified xsi:type="dcterms:W3CDTF">2021-10-11T09:16:48Z</dcterms:modified>
</cp:coreProperties>
</file>