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stove    </w:t>
      </w:r>
      <w:r>
        <w:t xml:space="preserve">   chair    </w:t>
      </w:r>
      <w:r>
        <w:t xml:space="preserve">   coffee    </w:t>
      </w:r>
      <w:r>
        <w:t xml:space="preserve">   couch    </w:t>
      </w:r>
      <w:r>
        <w:t xml:space="preserve">   desk    </w:t>
      </w:r>
      <w:r>
        <w:t xml:space="preserve">   door    </w:t>
      </w:r>
      <w:r>
        <w:t xml:space="preserve">   drawer    </w:t>
      </w:r>
      <w:r>
        <w:t xml:space="preserve">   fireplace    </w:t>
      </w:r>
      <w:r>
        <w:t xml:space="preserve">   flour    </w:t>
      </w:r>
      <w:r>
        <w:t xml:space="preserve">   fork    </w:t>
      </w:r>
      <w:r>
        <w:t xml:space="preserve">   knife    </w:t>
      </w:r>
      <w:r>
        <w:t xml:space="preserve">   lamp    </w:t>
      </w:r>
      <w:r>
        <w:t xml:space="preserve">   microwave    </w:t>
      </w:r>
      <w:r>
        <w:t xml:space="preserve">   mixer    </w:t>
      </w:r>
      <w:r>
        <w:t xml:space="preserve">   radio    </w:t>
      </w:r>
      <w:r>
        <w:t xml:space="preserve">   rug    </w:t>
      </w:r>
      <w:r>
        <w:t xml:space="preserve">   sink    </w:t>
      </w:r>
      <w:r>
        <w:t xml:space="preserve">   spoon    </w:t>
      </w:r>
      <w:r>
        <w:t xml:space="preserve">   sugar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2021-10-11T09:17:00Z</dcterms:created>
  <dcterms:modified xsi:type="dcterms:W3CDTF">2021-10-11T09:17:00Z</dcterms:modified>
</cp:coreProperties>
</file>