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Household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</w:tr>
    </w:tbl>
    <w:p>
      <w:pPr>
        <w:pStyle w:val="WordBankLarge"/>
      </w:pPr>
      <w:r>
        <w:t xml:space="preserve">   lyspære    </w:t>
      </w:r>
      <w:r>
        <w:t xml:space="preserve">   teppe    </w:t>
      </w:r>
      <w:r>
        <w:t xml:space="preserve">   håndekle    </w:t>
      </w:r>
      <w:r>
        <w:t xml:space="preserve">   vaskeklut    </w:t>
      </w:r>
      <w:r>
        <w:t xml:space="preserve">   mikrobølgeovn    </w:t>
      </w:r>
      <w:r>
        <w:t xml:space="preserve">   ovn    </w:t>
      </w:r>
      <w:r>
        <w:t xml:space="preserve">   pute    </w:t>
      </w:r>
      <w:r>
        <w:t xml:space="preserve">   vask    </w:t>
      </w:r>
      <w:r>
        <w:t xml:space="preserve">   skuff    </w:t>
      </w:r>
      <w:r>
        <w:t xml:space="preserve">   mopp    </w:t>
      </w:r>
      <w:r>
        <w:t xml:space="preserve">   kost    </w:t>
      </w:r>
      <w:r>
        <w:t xml:space="preserve">   kniv    </w:t>
      </w:r>
      <w:r>
        <w:t xml:space="preserve">   skje    </w:t>
      </w:r>
      <w:r>
        <w:t xml:space="preserve">   gaffel    </w:t>
      </w:r>
      <w:r>
        <w:t xml:space="preserve">   Kopp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Items</dc:title>
  <dcterms:created xsi:type="dcterms:W3CDTF">2021-10-11T09:17:23Z</dcterms:created>
  <dcterms:modified xsi:type="dcterms:W3CDTF">2021-10-11T09:17:23Z</dcterms:modified>
</cp:coreProperties>
</file>