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sleep on in 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used to type documents, send emails, play games and use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sit at this table to read, work,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bathroom item or object that we can flush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stand under it to wash our bodies in the 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kitchen object that keeps our food and drinks cold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store our books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shows us what time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use it to lock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used to give off light and make a room or area brighter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2021-10-11T09:17:36Z</dcterms:created>
  <dcterms:modified xsi:type="dcterms:W3CDTF">2021-10-11T09:17:36Z</dcterms:modified>
</cp:coreProperties>
</file>