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Items Words Scramble</w:t>
      </w:r>
    </w:p>
    <w:p>
      <w:pPr>
        <w:pStyle w:val="Questions"/>
      </w:pPr>
      <w:r>
        <w:t xml:space="preserve">1. ALPM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OKOB HLFSE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OETSV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RREIREAOFGRT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FCOEEF BLETA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UOCCH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BNELRDE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ORSTATE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LAEOETVS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TEONISVILE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EBD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TBLEA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 Words Scramble</dc:title>
  <dcterms:created xsi:type="dcterms:W3CDTF">2021-10-11T09:16:58Z</dcterms:created>
  <dcterms:modified xsi:type="dcterms:W3CDTF">2021-10-11T09:16:58Z</dcterms:modified>
</cp:coreProperties>
</file>