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bacteria    </w:t>
      </w:r>
      <w:r>
        <w:t xml:space="preserve">   bathroom    </w:t>
      </w:r>
      <w:r>
        <w:t xml:space="preserve">   bedroom    </w:t>
      </w:r>
      <w:r>
        <w:t xml:space="preserve">   clean    </w:t>
      </w:r>
      <w:r>
        <w:t xml:space="preserve">   cleaning    </w:t>
      </w:r>
      <w:r>
        <w:t xml:space="preserve">   cleansweep    </w:t>
      </w:r>
      <w:r>
        <w:t xml:space="preserve">   furniture    </w:t>
      </w:r>
      <w:r>
        <w:t xml:space="preserve">   germs    </w:t>
      </w:r>
      <w:r>
        <w:t xml:space="preserve">   healthy    </w:t>
      </w:r>
      <w:r>
        <w:t xml:space="preserve">   household    </w:t>
      </w:r>
      <w:r>
        <w:t xml:space="preserve">   kitchen    </w:t>
      </w:r>
      <w:r>
        <w:t xml:space="preserve">   living room    </w:t>
      </w:r>
      <w:r>
        <w:t xml:space="preserve">   management    </w:t>
      </w:r>
      <w:r>
        <w:t xml:space="preserve">   mopping    </w:t>
      </w:r>
      <w:r>
        <w:t xml:space="preserve">   organizing    </w:t>
      </w:r>
      <w:r>
        <w:t xml:space="preserve">   stress    </w:t>
      </w:r>
      <w:r>
        <w:t xml:space="preserve">   sweeping    </w:t>
      </w:r>
      <w:r>
        <w:t xml:space="preserve">   vacuuming    </w:t>
      </w:r>
      <w:r>
        <w:t xml:space="preserve">   windows    </w:t>
      </w:r>
      <w:r>
        <w:t xml:space="preserve">   wiping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Management</dc:title>
  <dcterms:created xsi:type="dcterms:W3CDTF">2021-10-11T09:17:05Z</dcterms:created>
  <dcterms:modified xsi:type="dcterms:W3CDTF">2021-10-11T09:17:05Z</dcterms:modified>
</cp:coreProperties>
</file>