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Objects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it to put flowers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it to do the dusting.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use it to make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use it to put your feet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it to store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use it to cut grass.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it to keep warm.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it to take someone's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it to keep books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use them to blow your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it to heat food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use it to make notes.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Objects 2</dc:title>
  <dcterms:created xsi:type="dcterms:W3CDTF">2021-11-01T03:34:51Z</dcterms:created>
  <dcterms:modified xsi:type="dcterms:W3CDTF">2021-11-01T03:34:51Z</dcterms:modified>
</cp:coreProperties>
</file>