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Objects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it to keep papers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it to open wine bottles.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it to keep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it to keep water in a 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it to do sums.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them to listen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see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it to make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get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it to do the ironing.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it to light cigarettes.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Objects One</dc:title>
  <dcterms:created xsi:type="dcterms:W3CDTF">2021-11-01T03:34:33Z</dcterms:created>
  <dcterms:modified xsi:type="dcterms:W3CDTF">2021-11-01T03:34:33Z</dcterms:modified>
</cp:coreProperties>
</file>