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Household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your pets food or water in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you drink during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registration tags go on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for a run with your dog, you'll need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Useful when training pets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Sleeps most of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Domesticated wolf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 type of training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Polly wanna cracker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shapes and sizes, Squeaky,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Useful to put animals in to sleep or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Breakfast, Lunch,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an animal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lives in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pet gets sick you take them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Pets</dc:title>
  <dcterms:created xsi:type="dcterms:W3CDTF">2021-10-11T09:16:36Z</dcterms:created>
  <dcterms:modified xsi:type="dcterms:W3CDTF">2021-10-11T09:16:36Z</dcterms:modified>
</cp:coreProperties>
</file>