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Word Scramble </w:t>
      </w:r>
    </w:p>
    <w:p>
      <w:pPr>
        <w:pStyle w:val="Questions"/>
      </w:pPr>
      <w:r>
        <w:t xml:space="preserve">1. TOMHARBO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COHUC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KIHETNC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EESSTH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EOHSRW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HTUABTB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PCROH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DEHSSI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SLEWTO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ECLRNIER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OFCOPEEFT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HHSALTOCWS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ELBAT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ALTASUP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MRTSETSA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OSKBFOELH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ANCSHTAR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LEDACN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TSEUSSI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ETITOL OLWB HUBSR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Word Scramble </dc:title>
  <dcterms:created xsi:type="dcterms:W3CDTF">2021-10-11T09:17:43Z</dcterms:created>
  <dcterms:modified xsi:type="dcterms:W3CDTF">2021-10-11T09:17:43Z</dcterms:modified>
</cp:coreProperties>
</file>