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Household chores , the world of cinema and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with a large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 must dry so we ... (them)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caption that translates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see dirty dishes we have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designs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Oscar Wilde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studies Chemistry and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works for the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directs the scenes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usually watch it on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... or mop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clothes are wrinked so we have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substitutes the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see the dust on a piece of forniture we have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English for 'fonico'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works on the beach or in swimmingpools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use to make milkshake?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object we use to heat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contrary of clear (the 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have to pay the ticket  for a film, you must 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someone write his own opinion about a film , he writes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chores , the world of cinema and careers </dc:title>
  <dcterms:created xsi:type="dcterms:W3CDTF">2021-10-11T09:17:10Z</dcterms:created>
  <dcterms:modified xsi:type="dcterms:W3CDTF">2021-10-11T09:17:10Z</dcterms:modified>
</cp:coreProperties>
</file>