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Household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photo    </w:t>
      </w:r>
      <w:r>
        <w:t xml:space="preserve">   clothes    </w:t>
      </w:r>
      <w:r>
        <w:t xml:space="preserve">   lamp    </w:t>
      </w:r>
      <w:r>
        <w:t xml:space="preserve">   clock    </w:t>
      </w:r>
      <w:r>
        <w:t xml:space="preserve">   chair    </w:t>
      </w:r>
      <w:r>
        <w:t xml:space="preserve">   pillow    </w:t>
      </w:r>
      <w:r>
        <w:t xml:space="preserve">   book    </w:t>
      </w:r>
      <w:r>
        <w:t xml:space="preserve">   TV    </w:t>
      </w:r>
      <w:r>
        <w:t xml:space="preserve">   bed    </w:t>
      </w:r>
      <w:r>
        <w:t xml:space="preserve">   light    </w:t>
      </w:r>
      <w:r>
        <w:t xml:space="preserve">   door    </w:t>
      </w:r>
      <w:r>
        <w:t xml:space="preserve">   person    </w:t>
      </w:r>
      <w:r>
        <w:t xml:space="preserve">   table    </w:t>
      </w:r>
      <w:r>
        <w:t xml:space="preserve">   cooker    </w:t>
      </w:r>
      <w:r>
        <w:t xml:space="preserve">   candle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items</dc:title>
  <dcterms:created xsi:type="dcterms:W3CDTF">2021-10-11T09:17:14Z</dcterms:created>
  <dcterms:modified xsi:type="dcterms:W3CDTF">2021-10-11T09:17:14Z</dcterms:modified>
</cp:coreProperties>
</file>