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Household items 2</w:t>
      </w:r>
    </w:p>
    <w:p>
      <w:pPr>
        <w:pStyle w:val="Questions"/>
      </w:pPr>
      <w:r>
        <w:t xml:space="preserve">1. OCKCL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NEDLCA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OBKO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PRNSOE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OIPLLW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RCEOKO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RAIHC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OHPNE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LPPOAT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LHTGI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 2</dc:title>
  <dcterms:created xsi:type="dcterms:W3CDTF">2021-10-11T09:17:17Z</dcterms:created>
  <dcterms:modified xsi:type="dcterms:W3CDTF">2021-10-11T09:17:17Z</dcterms:modified>
</cp:coreProperties>
</file>