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ice cream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uses one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it to clean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it in drinks to keep them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tells time and has an alarm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keep drinks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clean dishes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when you put on make up or hairgel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wash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it for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when you take a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2021-10-11T09:16:25Z</dcterms:created>
  <dcterms:modified xsi:type="dcterms:W3CDTF">2021-10-11T09:16:25Z</dcterms:modified>
</cp:coreProperties>
</file>