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</w:t>
      </w:r>
    </w:p>
    <w:p>
      <w:pPr>
        <w:pStyle w:val="Questions"/>
      </w:pPr>
      <w:r>
        <w:t xml:space="preserve">1. RORTGEARFRIE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NGUIDST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SCERELAN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OLETIT APERP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AEVMWROCI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SFLBKOOEH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GEGARBA SOSPAIDL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PTARYN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UCRBS HRUSB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ONIWWD ILLSS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IDRROEOEDZ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UAVMUC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IWSHSEAHRD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SEWTOL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PSIRTCEU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MAETSBNE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AESSBRODBA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CHLBEA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GOEARNZI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NESHGAR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</dc:title>
  <dcterms:created xsi:type="dcterms:W3CDTF">2021-10-11T09:17:19Z</dcterms:created>
  <dcterms:modified xsi:type="dcterms:W3CDTF">2021-10-11T09:17:19Z</dcterms:modified>
</cp:coreProperties>
</file>